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一生的收获  英汉对照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一生的收获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本书出售、求购地址：https://www.jiaokey.com/book/detail/13244183.html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关键词搜索：https://www.jiaokey.com/tag/一生的收获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