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单纯如歌的爱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单纯如歌的爱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本书出售、求购地址：https://www.jiaokey.com/book/detail/13244182.html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关键词搜索：https://www.jiaokey.com/tag/单纯如歌的爱.html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