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七界传说后传  6  神蚕九变</w:t>
      </w:r>
    </w:p>
    <w:p>
      <w:r>
        <w:rPr>
          <w:rFonts w:ascii="宋体" w:hAnsi="宋体" w:eastAsia="宋体"/>
          <w:sz w:val="24"/>
        </w:rPr>
        <w:t>心梦无痕著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41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七界传说后传  6  神蚕九变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心梦无痕著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西安:太白文艺出版社,2008.12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本书出售、求购地址：https://www.jiaokey.com/book/detail/13244165.html</w:t>
      </w:r>
    </w:p>
    <w:p>
      <w:r>
        <w:t>更多相关图书推荐：https://www.jiaokey.com</w:t>
      </w:r>
    </w:p>
    <w:p>
      <w:r>
        <w:t>心梦无痕著 其他作品：https://www.jiaokey.com/tag/心梦无痕著.html</w:t>
      </w:r>
    </w:p>
    <w:p>
      <w:r>
        <w:t>西安:太白文艺出版社,2008.12 出版图书：https://www.jiaokey.com/tag/西安:太白文艺出版社,2008.12.html</w:t>
      </w:r>
    </w:p>
    <w:p>
      <w:r>
        <w:t>关键词搜索：https://www.jiaokey.com/tag/侠义小说-中国-当代.html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