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书名：左手三字经  右手弟子规</w:t>
      </w:r>
    </w:p>
    <w:p>
      <w:r>
        <w:t>作者：（清）李毓秀，（宋）王应麟著</w:t>
      </w:r>
    </w:p>
    <w:p>
      <w:r>
        <w:t>出版社：北京：中国致公出版社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左手三字经  右手弟子规 评论地址：https://www.jiaokey.com/book/detail/13244155.html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