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生命不息，奋斗不止  双语阅读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生命不息，奋斗不止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本书出售、求购地址：https://www.jiaokey.com/book/detail/13244137.html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关键词搜索：https://www.jiaokey.com/tag/生命不息，奋斗不止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