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追随梦想  英汉对照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追随梦想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本书出售、求购地址：https://www.jiaokey.com/book/detail/13244135.html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关键词搜索：https://www.jiaokey.com/tag/追随梦想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