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中国历史人物传记  孝庄皇后  珍藏版</w:t>
      </w:r>
    </w:p>
    <w:p>
      <w:r>
        <w:rPr>
          <w:rFonts w:ascii="宋体" w:hAnsi="宋体" w:eastAsia="宋体"/>
          <w:sz w:val="24"/>
        </w:rPr>
        <w:t>曹金洪主编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中国历史人物传记  孝庄皇后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本书出售、求购地址：https://www.jiaokey.com/book/detail/13244082.html</w:t>
      </w:r>
    </w:p>
    <w:p>
      <w:r>
        <w:t>更多相关图书推荐：https://www.jiaokey.com</w:t>
      </w:r>
    </w:p>
    <w:p>
      <w:r>
        <w:t>曹金洪主编 其他作品：https://www.jiaokey.com/tag/曹金洪主编.html</w:t>
      </w:r>
    </w:p>
    <w:p>
      <w:r>
        <w:t>北京:北京燕山出版社,2011.03 出版图书：https://www.jiaokey.com/tag/北京:北京燕山出版社,2011.03.html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