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我爱英文  态度决定一切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我爱英文  态度决定一切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本书出售、求购地址：https://www.jiaokey.com/book/detail/13244060.html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关键词搜索：https://www.jiaokey.com/tag/我爱英文  态度决定一切.html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