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我爱英文  爱如鲜花般盛开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我爱英文  爱如鲜花般盛开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本书出售、求购地址：https://www.jiaokey.com/book/detail/13244059.html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关键词搜索：https://www.jiaokey.com/tag/我爱英文  爱如鲜花般盛开.html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