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中国农村留守群体生存状况研究=THE RESEARCH LIVING CONDITIONS OF RURAL LEFT-BEHIND GROUPS</w:t>
      </w:r>
    </w:p>
    <w:p>
      <w:r>
        <w:rPr>
          <w:rFonts w:ascii="宋体" w:hAnsi="宋体" w:eastAsia="宋体"/>
          <w:sz w:val="24"/>
        </w:rPr>
        <w:t>潘小娟，卢春龙等著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中国农村留守群体生存状况研究=THE RESEARCH LIVING CONDITIONS OF RURAL LEFT-BEHIND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潘小娟，卢春龙等著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本书出售、求购地址：https://www.jiaokey.com/book/detail/13244032.html</w:t>
      </w:r>
    </w:p>
    <w:p>
      <w:r>
        <w:t>更多相关图书推荐：https://www.jiaokey.com</w:t>
      </w:r>
    </w:p>
    <w:p>
      <w:r>
        <w:t>潘小娟，卢春龙等著 其他作品：https://www.jiaokey.com/tag/潘小娟，卢春龙等著.html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关键词搜索：https://www.jiaokey.com/tag/中国农村留守群体生存状况研究=THE RESEARCH LIVING CONDITIONS OF RURAL LEFT-BEHIND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