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传感器网络中的盲源分离与信号重构</w:t>
      </w:r>
    </w:p>
    <w:p>
      <w:r>
        <w:rPr>
          <w:rFonts w:ascii="宋体" w:hAnsi="宋体" w:eastAsia="宋体"/>
          <w:sz w:val="24"/>
        </w:rPr>
        <w:t>陈宏滨，冯久超，谢智刚著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传感器网络中的盲源分离与信号重构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陈宏滨，冯久超，谢智刚著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本书出售、求购地址：https://www.jiaokey.com/book/detail/13244003.html</w:t>
      </w:r>
    </w:p>
    <w:p>
      <w:r>
        <w:t>更多相关图书推荐：https://www.jiaokey.com</w:t>
      </w:r>
    </w:p>
    <w:p>
      <w:r>
        <w:t>陈宏滨，冯久超，谢智刚著 其他作品：https://www.jiaokey.com/tag/陈宏滨，冯久超，谢智刚著.html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关键词搜索：https://www.jiaokey.com/tag/传感器网络中的盲源分离与信号重构.html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