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2014考研英语10年真题名师解析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2014考研英语10年真题名师解析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本书出售、求购地址：https://www.jiaokey.com/book/detail/13243973.html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关键词搜索：https://www.jiaokey.com/tag/2014考研英语10年真题名师解析.html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