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苏联中等农业技术学校教科书和教学参考书  果树栽培学</w:t>
      </w:r>
    </w:p>
    <w:p>
      <w:r>
        <w:rPr>
          <w:rFonts w:ascii="宋体" w:hAnsi="宋体" w:eastAsia="宋体"/>
          <w:sz w:val="24"/>
        </w:rPr>
        <w:t>库霍金，马林科夫斯基，温亚米诺夫等合著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苏联中等农业技术学校教科书和教学参考书  果树栽培学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库霍金，马林科夫斯基，温亚米诺夫等合著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本书出售、求购地址：https://www.jiaokey.com/book/detail/13243929.html</w:t>
      </w:r>
    </w:p>
    <w:p>
      <w:r>
        <w:t>更多相关图书推荐：https://www.jiaokey.com</w:t>
      </w:r>
    </w:p>
    <w:p>
      <w:r>
        <w:t>库霍金，马林科夫斯基，温亚米诺夫等合著 其他作品：https://www.jiaokey.com/tag/库霍金，马林科夫斯基，温亚米诺夫等合著.html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苏联中等农业技术学校教科书和教学参考书  果树栽培学.html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