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书名：夹具设计与制造</w:t>
      </w:r>
    </w:p>
    <w:p>
      <w:r>
        <w:t>作者：（德）格伦哈根，（德）毛利撰；朱世琳译</w:t>
      </w:r>
    </w:p>
    <w:p>
      <w:r>
        <w:t>出版社：龙门联合书局</w:t>
      </w:r>
    </w:p>
    <w:p>
      <w:r>
        <w:t>出版日期：1951</w:t>
      </w:r>
    </w:p>
    <w:p>
      <w:r>
        <w:t>总页数：209</w:t>
      </w:r>
    </w:p>
    <w:p>
      <w:r>
        <w:t>更多请访问教客网: www.jiaokey.com</w:t>
      </w:r>
    </w:p>
    <w:p>
      <w:r>
        <w:t>夹具设计与制造 评论地址：https://www.jiaokey.com/book/detail/13243853.html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