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初级技工用机械制造丛书  鉋互基本知识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初级技工用机械制造丛书  鉋互基本知识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本书出售、求购地址：https://www.jiaokey.com/book/detail/13243841.html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大东书局 出版图书：https://www.jiaokey.com/tag/大东书局.html</w:t>
      </w:r>
    </w:p>
    <w:p>
      <w:r>
        <w:t>关键词搜索：https://www.jiaokey.com/tag/初级技工用机械制造丛书  鉋互基本知识.html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