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地图投影法  1953年修订</w:t>
      </w:r>
    </w:p>
    <w:p>
      <w:r>
        <w:rPr>
          <w:rFonts w:ascii="宋体" w:hAnsi="宋体" w:eastAsia="宋体"/>
          <w:sz w:val="24"/>
        </w:rPr>
        <w:t>褚绍唐译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地图投影法  1953年修订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褚绍唐译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本书出售、求购地址：https://www.jiaokey.com/book/detail/13243824.html</w:t>
      </w:r>
    </w:p>
    <w:p>
      <w:r>
        <w:t>更多相关图书推荐：https://www.jiaokey.com</w:t>
      </w:r>
    </w:p>
    <w:p>
      <w:r>
        <w:t>褚绍唐译 其他作品：https://www.jiaokey.com/tag/褚绍唐译.html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关键词搜索：https://www.jiaokey.com/tag/地图投影法  1953年修订.html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