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橡胶塑料机械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橡胶塑料机械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本书出售、求购地址：https://www.jiaokey.com/book/detail/13243802.html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橡胶塑料机械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