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医学化学实验指导书  教师用  有机化学部分  第1版  供医学、儿科、口腔、卫生专业用</w:t>
      </w:r>
    </w:p>
    <w:p>
      <w:r>
        <w:rPr>
          <w:rFonts w:ascii="宋体" w:hAnsi="宋体" w:eastAsia="宋体"/>
          <w:sz w:val="24"/>
        </w:rPr>
        <w:t>西安医学院，安徽医学院，昆明医学院，青海医学院，贵阳医学院，蚌埠医学院，湛江医学院，新疆医学院，遵义医学院化学教研室编写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医学化学实验指导书  教师用  有机化学部分  第1版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西安医学院，安徽医学院，昆明医学院，青海医学院，贵阳医学院，蚌埠医学院，湛江医学院，新疆医学院，遵义医学院化学教研室编写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本书出售、求购地址：https://www.jiaokey.com/book/detail/13243721.html</w:t>
      </w:r>
    </w:p>
    <w:p>
      <w:r>
        <w:t>更多相关图书推荐：https://www.jiaokey.com</w:t>
      </w:r>
    </w:p>
    <w:p>
      <w:r>
        <w:t>西安医学院，安徽医学院，昆明医学院，青海医学院，贵阳医学院，蚌埠医学院，湛江医学院，新疆医学院，遵义医学院化学教研室编写 其他作品：https://www.jiaokey.com/tag/西安医学院，安徽医学院，昆明医学院，青海医学院，贵阳医学院，蚌埠医学院，湛江医学院，新疆医学院，遵义医学院化学教研室编写.html</w:t>
      </w:r>
    </w:p>
    <w:p>
      <w:r>
        <w:t>关键词搜索：https://www.jiaokey.com/tag/医学化学实验指导书  教师用  有机化学部分  第1版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