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印刷机械  第一机械工业部编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印刷机械  第一机械工业部编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本书出售、求购地址：https://www.jiaokey.com/book/detail/13243666.html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印刷机械  第一机械工业部编.html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