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产品样本  下  自动化、成套装置</w:t>
      </w:r>
    </w:p>
    <w:p>
      <w:r>
        <w:rPr>
          <w:rFonts w:ascii="宋体" w:hAnsi="宋体" w:eastAsia="宋体"/>
          <w:sz w:val="24"/>
        </w:rPr>
        <w:t>甘肃省长城电器仪表工业公司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产品样本  下  自动化、成套装置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甘肃省长城电器仪表工业公司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甘肃省长城电器仪表工业公司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本书出售、求购地址：https://www.jiaokey.com/book/detail/13243655.html</w:t>
      </w:r>
    </w:p>
    <w:p>
      <w:r>
        <w:t>更多相关图书推荐：https://www.jiaokey.com</w:t>
      </w:r>
    </w:p>
    <w:p>
      <w:r>
        <w:t>甘肃省长城电器仪表工业公司 其他作品：https://www.jiaokey.com/tag/甘肃省长城电器仪表工业公司.html</w:t>
      </w:r>
    </w:p>
    <w:p>
      <w:r>
        <w:t>甘肃省长城电器仪表工业公司 出版图书：https://www.jiaokey.com/tag/甘肃省长城电器仪表工业公司.html</w:t>
      </w:r>
    </w:p>
    <w:p>
      <w:r>
        <w:t>关键词搜索：https://www.jiaokey.com/tag/产品样本  下  自动化、成套装置.html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