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蜱螨学参考资料  2  增订英汉蜱螨学词汇</w:t>
      </w:r>
    </w:p>
    <w:p>
      <w:r>
        <w:rPr>
          <w:rFonts w:ascii="宋体" w:hAnsi="宋体" w:eastAsia="宋体"/>
          <w:sz w:val="24"/>
        </w:rPr>
        <w:t>复旦大学生物系昆虫学教研组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蜱螨学参考资料  2  增订英汉蜱螨学词汇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复旦大学生物系昆虫学教研组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复旦大学生物系昆虫学教研组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本书出售、求购地址：https://www.jiaokey.com/book/detail/13243636.html</w:t>
      </w:r>
    </w:p>
    <w:p>
      <w:r>
        <w:t>更多相关图书推荐：https://www.jiaokey.com</w:t>
      </w:r>
    </w:p>
    <w:p>
      <w:r>
        <w:t>复旦大学生物系昆虫学教研组 其他作品：https://www.jiaokey.com/tag/复旦大学生物系昆虫学教研组.html</w:t>
      </w:r>
    </w:p>
    <w:p>
      <w:r>
        <w:t>复旦大学生物系昆虫学教研组 出版图书：https://www.jiaokey.com/tag/复旦大学生物系昆虫学教研组.html</w:t>
      </w:r>
    </w:p>
    <w:p>
      <w:r>
        <w:t>关键词搜索：https://www.jiaokey.com/tag/蜱螨学参考资料  2  增订英汉蜱螨学词汇.html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