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海洋中国  文明重心东移与国家利益空间  上</w:t>
      </w:r>
    </w:p>
    <w:p>
      <w:r>
        <w:rPr>
          <w:rFonts w:ascii="宋体" w:hAnsi="宋体" w:eastAsia="宋体"/>
          <w:sz w:val="24"/>
        </w:rPr>
        <w:t>倪健民，宋宜昌主编；辛向阳，谭征，辛向前，康钊副主编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海洋中国  文明重心东移与国家利益空间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倪健民，宋宜昌主编；辛向阳，谭征，辛向前，康钊副主编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本书出售、求购地址：https://www.jiaokey.com/book/detail/13243509.html</w:t>
      </w:r>
    </w:p>
    <w:p>
      <w:r>
        <w:t>更多相关图书推荐：https://www.jiaokey.com</w:t>
      </w:r>
    </w:p>
    <w:p>
      <w:r>
        <w:t>倪健民，宋宜昌主编；辛向阳，谭征，辛向前，康钊副主编 其他作品：https://www.jiaokey.com/tag/倪健民，宋宜昌主编；辛向阳，谭征，辛向前，康钊副主编.html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关键词搜索：https://www.jiaokey.com/tag/海洋中国  文明重心东移与国家利益空间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