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1980年  第3期  总第5期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1980年  第3期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本书出售、求购地址：https://www.jiaokey.com/book/detail/13243461.html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关键词搜索：https://www.jiaokey.com/tag/近代史研究  1980年  第3期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