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迈向更高的水平  英语能力测试题集  3级</w:t>
      </w:r>
    </w:p>
    <w:p>
      <w:r>
        <w:rPr>
          <w:rFonts w:ascii="宋体" w:hAnsi="宋体" w:eastAsia="宋体"/>
          <w:sz w:val="24"/>
        </w:rPr>
        <w:t>张泰金主编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迈向更高的水平  英语能力测试题集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本书出售、求购地址：https://www.jiaokey.com/book/detail/13243409.html</w:t>
      </w:r>
    </w:p>
    <w:p>
      <w:r>
        <w:t>更多相关图书推荐：https://www.jiaokey.com</w:t>
      </w:r>
    </w:p>
    <w:p>
      <w:r>
        <w:t>张泰金主编 其他作品：https://www.jiaokey.com/tag/张泰金主编.html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关键词搜索：https://www.jiaokey.com/tag/迈向更高的水平  英语能力测试题集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