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大破译  科学破解轮回、死亡、飞碟、易经、佛经之谜</w:t>
      </w:r>
    </w:p>
    <w:p>
      <w:r>
        <w:rPr>
          <w:rFonts w:ascii="宋体" w:hAnsi="宋体" w:eastAsia="宋体"/>
          <w:sz w:val="24"/>
        </w:rPr>
        <w:t>杨宪东博士著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大破译  科学破解轮回、死亡、飞碟、易经、佛经之谜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杨宪东博士著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本书出售、求购地址：https://www.jiaokey.com/book/detail/13243354.html</w:t>
      </w:r>
    </w:p>
    <w:p>
      <w:r>
        <w:t>更多相关图书推荐：https://www.jiaokey.com</w:t>
      </w:r>
    </w:p>
    <w:p>
      <w:r>
        <w:t>杨宪东博士著 其他作品：https://www.jiaokey.com/tag/杨宪东博士著.html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关键词搜索：https://www.jiaokey.com/tag/大破译  科学破解轮回、死亡、飞碟、易经、佛经之谜.html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