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高等学校系列教材  经济法应用数学  概率论与数理统计</w:t>
      </w:r>
    </w:p>
    <w:p>
      <w:r>
        <w:rPr>
          <w:rFonts w:ascii="宋体" w:hAnsi="宋体" w:eastAsia="宋体"/>
          <w:sz w:val="24"/>
        </w:rPr>
        <w:t>张文双，魏国强主编；崔秋珍，宋礼民副主编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高等学校系列教材  经济法应用数学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张文双，魏国强主编；崔秋珍，宋礼民副主编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本书出售、求购地址：https://www.jiaokey.com/book/detail/13243350.html</w:t>
      </w:r>
    </w:p>
    <w:p>
      <w:r>
        <w:t>更多相关图书推荐：https://www.jiaokey.com</w:t>
      </w:r>
    </w:p>
    <w:p>
      <w:r>
        <w:t>张文双，魏国强主编；崔秋珍，宋礼民副主编 其他作品：https://www.jiaokey.com/tag/张文双，魏国强主编；崔秋珍，宋礼民副主编.html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关键词搜索：https://www.jiaokey.com/tag/高等学校系列教材  经济法应用数学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