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书名：列宾回忆录  上</w:t>
      </w:r>
    </w:p>
    <w:p>
      <w:r>
        <w:t>作者：（苏）&lt;font color=Red&gt;柯&lt;/font&gt;·楚科夫斯基编；殷涵，田彬译</w:t>
      </w:r>
    </w:p>
    <w:p>
      <w:r>
        <w:t>出版社：北京:人民美术出版社,1983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列宾回忆录  上 评论地址：https://www.jiaokey.com/book/detail/13243332.html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