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目击的力量  新闻摄影150年</w:t>
      </w:r>
    </w:p>
    <w:p>
      <w:r>
        <w:rPr>
          <w:rFonts w:ascii="宋体" w:hAnsi="宋体" w:eastAsia="宋体"/>
          <w:sz w:val="24"/>
        </w:rPr>
        <w:t>瑞尔·高登著；钟圣雄，庄壁绮译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目击的力量  新闻摄影150年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瑞尔·高登著；钟圣雄，庄壁绮译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本书出售、求购地址：https://www.jiaokey.com/book/detail/13243319.html</w:t>
      </w:r>
    </w:p>
    <w:p>
      <w:r>
        <w:t>更多相关图书推荐：https://www.jiaokey.com</w:t>
      </w:r>
    </w:p>
    <w:p>
      <w:r>
        <w:t>瑞尔·高登著；钟圣雄，庄壁绮译 其他作品：https://www.jiaokey.com/tag/瑞尔·高登著；钟圣雄，庄壁绮译.html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关键词搜索：https://www.jiaokey.com/tag/目击的力量  新闻摄影150年.html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