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香港的资本  金融业四十年风云启示</w:t>
      </w:r>
    </w:p>
    <w:p>
      <w:r>
        <w:rPr>
          <w:rFonts w:ascii="宋体" w:hAnsi="宋体" w:eastAsia="宋体"/>
          <w:sz w:val="24"/>
        </w:rPr>
        <w:t>黄绍开口述；谢冠东撰文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香港的资本  金融业四十年风云启示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黄绍开口述；谢冠东撰文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本书出售、求购地址：https://www.jiaokey.com/book/detail/13243310.html</w:t>
      </w:r>
    </w:p>
    <w:p>
      <w:r>
        <w:t>更多相关图书推荐：https://www.jiaokey.com</w:t>
      </w:r>
    </w:p>
    <w:p>
      <w:r>
        <w:t>黄绍开口述；谢冠东撰文 其他作品：https://www.jiaokey.com/tag/黄绍开口述；谢冠东撰文.html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关键词搜索：https://www.jiaokey.com/tag/香港的资本  金融业四十年风云启示.html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