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台湾的斋堂与岩仔  民间佛教的视角</w:t>
      </w:r>
    </w:p>
    <w:p>
      <w:r>
        <w:rPr>
          <w:rFonts w:ascii="宋体" w:hAnsi="宋体" w:eastAsia="宋体"/>
          <w:sz w:val="24"/>
        </w:rPr>
        <w:t>林美容著；国家教育研究院主编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台湾的斋堂与岩仔  民间佛教的视角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林美容著；国家教育研究院主编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本书出售、求购地址：https://www.jiaokey.com/book/detail/13243309.html</w:t>
      </w:r>
    </w:p>
    <w:p>
      <w:r>
        <w:t>更多相关图书推荐：https://www.jiaokey.com</w:t>
      </w:r>
    </w:p>
    <w:p>
      <w:r>
        <w:t>林美容著；国家教育研究院主编 其他作品：https://www.jiaokey.com/tag/林美容著；国家教育研究院主编.html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关键词搜索：https://www.jiaokey.com/tag/台湾的斋堂与岩仔  民间佛教的视角.html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