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人生感悟录  吴康民八十后的沉思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人生感悟录  吴康民八十后的沉思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本书出售、求购地址：https://www.jiaokey.com/book/detail/13243282.html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关键词搜索：https://www.jiaokey.com/tag/人生感悟录  吴康民八十后的沉思.html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