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网络构建、商业拓展与文化创新  香港转型期间跨界华人企业家的崛起  1979-2009</w:t>
      </w:r>
    </w:p>
    <w:p>
      <w:r>
        <w:rPr>
          <w:rFonts w:ascii="宋体" w:hAnsi="宋体" w:eastAsia="宋体"/>
          <w:sz w:val="24"/>
        </w:rPr>
        <w:t>袁建伟著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网络构建、商业拓展与文化创新  香港转型期间跨界华人企业家的崛起  1979-2009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本书出售、求购地址：https://www.jiaokey.com/book/detail/13243269.html</w:t>
      </w:r>
    </w:p>
    <w:p>
      <w:r>
        <w:t>更多相关图书推荐：https://www.jiaokey.com</w:t>
      </w:r>
    </w:p>
    <w:p>
      <w:r>
        <w:t>袁建伟著 其他作品：https://www.jiaokey.com/tag/袁建伟著.html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关键词搜索：https://www.jiaokey.com/tag/网络构建、商业拓展与文化创新  香港转型期间跨界华人企业家的崛起  1979-2009.html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