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日文阅读与翻译  初级  1</w:t>
      </w:r>
    </w:p>
    <w:p>
      <w:r>
        <w:rPr>
          <w:rFonts w:ascii="宋体" w:hAnsi="宋体" w:eastAsia="宋体"/>
          <w:sz w:val="24"/>
        </w:rPr>
        <w:t>李宜蓉，松仓朋子，藤本纪子编著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日文阅读与翻译  初级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李宜蓉，松仓朋子，藤本纪子编著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本书出售、求购地址：https://www.jiaokey.com/book/detail/13243257.html</w:t>
      </w:r>
    </w:p>
    <w:p>
      <w:r>
        <w:t>更多相关图书推荐：https://www.jiaokey.com</w:t>
      </w:r>
    </w:p>
    <w:p>
      <w:r>
        <w:t>李宜蓉，松仓朋子，藤本纪子编著 其他作品：https://www.jiaokey.com/tag/李宜蓉，松仓朋子，藤本纪子编著.html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关键词搜索：https://www.jiaokey.com/tag/日文阅读与翻译  初级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