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这才是摄影  跨越百年历史的不朽影像剖析</w:t>
      </w:r>
    </w:p>
    <w:p>
      <w:r>
        <w:rPr>
          <w:rFonts w:ascii="宋体" w:hAnsi="宋体" w:eastAsia="宋体"/>
          <w:sz w:val="24"/>
        </w:rPr>
        <w:t>法尔．威廉斯（Val Williams）著；洪人杰译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这才是摄影  跨越百年历史的不朽影像剖析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法尔．威廉斯（Val Williams）著；洪人杰译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本书出售、求购地址：https://www.jiaokey.com/book/detail/13243243.html</w:t>
      </w:r>
    </w:p>
    <w:p>
      <w:r>
        <w:t>更多相关图书推荐：https://www.jiaokey.com</w:t>
      </w:r>
    </w:p>
    <w:p>
      <w:r>
        <w:t>法尔．威廉斯（Val Williams）著；洪人杰译 其他作品：https://www.jiaokey.com/tag/法尔．威廉斯（Val Williams）著；洪人杰译.html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关键词搜索：https://www.jiaokey.com/tag/这才是摄影  跨越百年历史的不朽影像剖析.html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