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华语文文化教学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华语文文化教学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本书出售、求购地址：https://www.jiaokey.com/book/detail/13243233.html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关键词搜索：https://www.jiaokey.com/tag/华语文文化教学.html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