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世界航空母舰大全  特别版</w:t>
      </w:r>
    </w:p>
    <w:p>
      <w:r>
        <w:rPr>
          <w:rFonts w:ascii="宋体" w:hAnsi="宋体" w:eastAsia="宋体"/>
          <w:sz w:val="24"/>
        </w:rPr>
        <w:t>ChrisBishop，ChrisChant编著；张国良等译；王燕妮编辑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世界航空母舰大全  特别版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ChrisBishop，ChrisChant编著；张国良等译；王燕妮编辑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本书出售、求购地址：https://www.jiaokey.com/book/detail/13243232.html</w:t>
      </w:r>
    </w:p>
    <w:p>
      <w:r>
        <w:t>更多相关图书推荐：https://www.jiaokey.com</w:t>
      </w:r>
    </w:p>
    <w:p>
      <w:r>
        <w:t>ChrisBishop，ChrisChant编著；张国良等译；王燕妮编辑 其他作品：https://www.jiaokey.com/tag/ChrisBishop，ChrisChant编著；张国良等译；王燕妮编辑.html</w:t>
      </w:r>
    </w:p>
    <w:p>
      <w:r>
        <w:t>万里机构万里书店 出版图书：https://www.jiaokey.com/tag/万里机构万里书店.html</w:t>
      </w:r>
    </w:p>
    <w:p>
      <w:r>
        <w:t>关键词搜索：https://www.jiaokey.com/tag/世界航空母舰大全  特别版.html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