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诗歌：无限的可能  第三届青海湖国际诗歌节诗人作品集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诗歌：无限的可能  第三届青海湖国际诗歌节诗人作品集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本书出售、求购地址：https://www.jiaokey.com/book/detail/13243211.html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关键词搜索：https://www.jiaokey.com/tag/诗歌：无限的可能  第三届青海湖国际诗歌节诗人作品集.html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