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第3册  文学作品  1942-1957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第3册  文学作品  1942-1957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本书出售、求购地址：https://www.jiaokey.com/book/detail/13243207.html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第3册  文学作品  1942-1957.html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