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夏敬渠与屠绅研究论文选萃</w:t>
      </w:r>
    </w:p>
    <w:p>
      <w:r>
        <w:rPr>
          <w:rFonts w:ascii="宋体" w:hAnsi="宋体" w:eastAsia="宋体"/>
          <w:sz w:val="24"/>
        </w:rPr>
        <w:t>萧相恺，冯保善，苗怀明等编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夏敬渠与屠绅研究论文选萃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萧相恺，冯保善，苗怀明等编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本书出售、求购地址：https://www.jiaokey.com/book/detail/13243194.html</w:t>
      </w:r>
    </w:p>
    <w:p>
      <w:r>
        <w:t>更多相关图书推荐：https://www.jiaokey.com</w:t>
      </w:r>
    </w:p>
    <w:p>
      <w:r>
        <w:t>萧相恺，冯保善，苗怀明等编 其他作品：https://www.jiaokey.com/tag/萧相恺，冯保善，苗怀明等编.html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关键词搜索：https://www.jiaokey.com/tag/夏敬渠与屠绅研究论文选萃.html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