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书名：评刘心武《红楼梦八十回后真故事》</w:t>
      </w:r>
    </w:p>
    <w:p>
      <w:r>
        <w:t>作者：潘凝著</w:t>
      </w:r>
    </w:p>
    <w:p>
      <w:r>
        <w:t>出版社：济南：山东画报出版社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评刘心武《红楼梦八十回后真故事》 评论地址：https://www.jiaokey.com/book/detail/13243187.html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