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民国武侠小说经典  江湖小侠传  插图版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民国武侠小说经典  江湖小侠传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本书出售、求购地址：https://www.jiaokey.com/book/detail/13243186.html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关键词搜索：https://www.jiaokey.com/tag/民国武侠小说经典  江湖小侠传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