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书名：匡山诗海映千秋  《庐山历代诗词全集》研讨会论文集</w:t>
      </w:r>
    </w:p>
    <w:p>
      <w:r>
        <w:t>作者：江西省庐山风景名胜区管理局编</w:t>
      </w:r>
    </w:p>
    <w:p>
      <w:r>
        <w:t>出版社：上海：上海古籍出版社</w:t>
      </w:r>
    </w:p>
    <w:p>
      <w:r>
        <w:t>出版日期：2012.01</w:t>
      </w:r>
    </w:p>
    <w:p>
      <w:r>
        <w:t>总页数：311</w:t>
      </w:r>
    </w:p>
    <w:p>
      <w:r>
        <w:t>更多请访问教客网: www.jiaokey.com</w:t>
      </w:r>
    </w:p>
    <w:p>
      <w:r>
        <w:t>匡山诗海映千秋  《庐山历代诗词全集》研讨会论文集 评论地址：https://www.jiaokey.com/book/detail/13243178.html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