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放河灯</w:t>
      </w:r>
    </w:p>
    <w:p>
      <w:r>
        <w:rPr>
          <w:rFonts w:ascii="宋体" w:hAnsi="宋体" w:eastAsia="宋体"/>
          <w:sz w:val="24"/>
        </w:rPr>
        <w:t>萧红原著；刘黎琼导读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放河灯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萧红原著；刘黎琼导读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本书出售、求购地址：https://www.jiaokey.com/book/detail/13243168.html</w:t>
      </w:r>
    </w:p>
    <w:p>
      <w:r>
        <w:t>更多相关图书推荐：https://www.jiaokey.com</w:t>
      </w:r>
    </w:p>
    <w:p>
      <w:r>
        <w:t>萧红原著；刘黎琼导读 其他作品：https://www.jiaokey.com/tag/萧红原著；刘黎琼导读.html</w:t>
      </w:r>
    </w:p>
    <w:p>
      <w:r>
        <w:t>北京：天天出版社有限责任公司 出版图书：https://www.jiaokey.com/tag/北京：天天出版社有限责任公司.html</w:t>
      </w:r>
    </w:p>
    <w:p>
      <w:r>
        <w:t>关键词搜索：https://www.jiaokey.com/tag/萧红  放河灯.html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