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当代文艺学的变革与走向  钱中文先生诞辰80周年纪念文集</w:t>
      </w:r>
    </w:p>
    <w:p>
      <w:r>
        <w:rPr>
          <w:rFonts w:ascii="宋体" w:hAnsi="宋体" w:eastAsia="宋体"/>
          <w:sz w:val="24"/>
        </w:rPr>
        <w:t>金元浦，张首映，刘方喜主编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当代文艺学的变革与走向  钱中文先生诞辰80周年纪念文集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金元浦，张首映，刘方喜主编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本书出售、求购地址：https://www.jiaokey.com/book/detail/13243159.html</w:t>
      </w:r>
    </w:p>
    <w:p>
      <w:r>
        <w:t>更多相关图书推荐：https://www.jiaokey.com</w:t>
      </w:r>
    </w:p>
    <w:p>
      <w:r>
        <w:t>金元浦，张首映，刘方喜主编 其他作品：https://www.jiaokey.com/tag/金元浦，张首映，刘方喜主编.html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关键词搜索：https://www.jiaokey.com/tag/当代文艺学的变革与走向  钱中文先生诞辰80周年纪念文集.html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