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书名：最是诗经惹情扉</w:t>
      </w:r>
    </w:p>
    <w:p>
      <w:r>
        <w:t>作者：李颜垒著</w:t>
      </w:r>
    </w:p>
    <w:p>
      <w:r>
        <w:t>出版社：北京：金城出版社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最是诗经惹情扉 评论地址：https://www.jiaokey.com/book/detail/13243156.html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