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书名：诗苑撷英</w:t>
      </w:r>
    </w:p>
    <w:p>
      <w:r>
        <w:t>作者：治芳著</w:t>
      </w:r>
    </w:p>
    <w:p>
      <w:r>
        <w:t>出版社：合肥:合肥工业大学出版社,2012.04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诗苑撷英 评论地址：https://www.jiaokey.com/book/detail/13243153.html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