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非纯情敌对关系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非纯情敌对关系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本书出售、求购地址：https://www.jiaokey.com/book/detail/13243128.html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关键词搜索：https://www.jiaokey.com/tag/非纯情敌对关系.html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