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养老改变生活  亲和源杯上海市老年文化主题活动获奖作品汇编  2011-2012</w:t>
      </w:r>
    </w:p>
    <w:p>
      <w:r>
        <w:rPr>
          <w:rFonts w:ascii="宋体" w:hAnsi="宋体" w:eastAsia="宋体"/>
          <w:sz w:val="24"/>
        </w:rPr>
        <w:t>奚志勇主编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3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养老改变生活  亲和源杯上海市老年文化主题活动获奖作品汇编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文艺-作品综合集-上海市-现代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本书出售、求购地址：https://www.jiaokey.com/book/detail/13243127.html</w:t>
      </w:r>
    </w:p>
    <w:p>
      <w:r>
        <w:t>更多相关图书推荐：https://www.jiaokey.com</w:t>
      </w:r>
    </w:p>
    <w:p>
      <w:r>
        <w:t>奚志勇主编 其他作品：https://www.jiaokey.com/tag/奚志勇主编.html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关键词搜索：https://www.jiaokey.com/tag/文艺-作品综合集-上海市-现代.html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