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浙东作家文丛  我与世界无关</w:t>
      </w:r>
    </w:p>
    <w:p>
      <w:r>
        <w:rPr>
          <w:rFonts w:ascii="宋体" w:hAnsi="宋体" w:eastAsia="宋体"/>
          <w:sz w:val="24"/>
        </w:rPr>
        <w:t>赵挺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7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7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浙东作家文丛  我与世界无关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9787807438861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长篇小说，以主人公赵照的初高中生活的经历为线索，全文以第一人称讲述，弱化情节本身，而从主人公角度出发讲述了其对生活对爱情对友情等等的思考，描摹了一代人青春的成长与迷惘。语言幽默流畅，笔触犀利，具有较强的阅读价值。</w:t>
      </w:r>
    </w:p>
    <w:p/>
    <w:p>
      <w:r>
        <w:t>本书出售、求购地址：https://www.jiaokey.com/book/detail/13243121.html</w:t>
      </w:r>
    </w:p>
    <w:p>
      <w:r>
        <w:t>更多当代作品（1949年~）图书推荐：https://www.jiaokey.com</w:t>
      </w:r>
    </w:p>
    <w:p>
      <w:r>
        <w:t>赵挺 其他作品：https://www.jiaokey.com/tag/赵挺.html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