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南楚诗纪  楚南史赘</w:t>
      </w:r>
    </w:p>
    <w:p>
      <w:r>
        <w:t>作者：（清）彭开勋，（清）周康立撰；马美著校点</w:t>
      </w:r>
    </w:p>
    <w:p>
      <w:r>
        <w:t>出版社：长沙:岳麓书社,2011.12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湖湘文库  南楚诗纪  楚南史赘 评论地址：https://www.jiaokey.com/book/detail/13243105.html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